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Curriculum Vitae</w:t>
      </w:r>
    </w:p>
    <w:p>
      <w:pPr>
        <w:pStyle w:val="Heading1"/>
      </w:pPr>
      <w:r>
        <w:t>Informations personnelles</w:t>
      </w:r>
    </w:p>
    <w:p>
      <w:r>
        <w:rPr>
          <w:b/>
        </w:rPr>
        <w:t xml:space="preserve">Nom : </w:t>
      </w:r>
      <w:r>
        <w:t>Votre Nom</w:t>
        <w:br/>
      </w:r>
      <w:r>
        <w:rPr>
          <w:b/>
        </w:rPr>
        <w:t xml:space="preserve">Adresse : </w:t>
      </w:r>
      <w:r>
        <w:t>Votre Adresse</w:t>
        <w:br/>
      </w:r>
      <w:r>
        <w:rPr>
          <w:b/>
        </w:rPr>
        <w:t xml:space="preserve">Téléphone : </w:t>
      </w:r>
      <w:r>
        <w:t>Votre Numéro</w:t>
        <w:br/>
      </w:r>
      <w:r>
        <w:rPr>
          <w:b/>
        </w:rPr>
        <w:t xml:space="preserve">E-mail : </w:t>
      </w:r>
      <w:r>
        <w:t>votremail@example.com</w:t>
        <w:br/>
      </w:r>
      <w:r>
        <w:rPr>
          <w:b/>
        </w:rPr>
        <w:t xml:space="preserve">LinkedIn : </w:t>
      </w:r>
      <w:r>
        <w:t>linkedin.com/in/votreprofil</w:t>
      </w:r>
    </w:p>
    <w:p>
      <w:pPr>
        <w:pStyle w:val="Heading1"/>
      </w:pPr>
      <w:r>
        <w:t>Profil professionnel</w:t>
      </w:r>
    </w:p>
    <w:p>
      <w:r>
        <w:t>Professionnel(le) expérimenté(e) dans [secteur], avec plus de [X années] d'expérience en [spécialité principale]. Spécialisé(e) dans [expertise clé] avec des résultats prouvés en [réalisation majeure].</w:t>
      </w:r>
    </w:p>
    <w:p>
      <w:pPr>
        <w:pStyle w:val="Heading1"/>
      </w:pPr>
      <w:r>
        <w:t>Compétences clés</w:t>
      </w:r>
    </w:p>
    <w:p>
      <w:r>
        <w:t>• Compétence 1</w:t>
        <w:br/>
        <w:t>• Compétence 2</w:t>
        <w:br/>
        <w:t>• Compétence 3</w:t>
        <w:br/>
        <w:t>• Compétence 4</w:t>
        <w:br/>
        <w:t>• Compétence 5</w:t>
      </w:r>
    </w:p>
    <w:p>
      <w:pPr>
        <w:pStyle w:val="Heading1"/>
      </w:pPr>
      <w:r>
        <w:t>Expérience professionnelle</w:t>
      </w:r>
    </w:p>
    <w:p>
      <w:r>
        <w:t>Poste occupé – Entreprise – Lieu</w:t>
        <w:br/>
        <w:t>Dates</w:t>
        <w:br/>
        <w:t>Principales missions et réalisations chiffrées.</w:t>
      </w:r>
    </w:p>
    <w:p>
      <w:r>
        <w:t>Poste précédent – Entreprise – Lieu</w:t>
        <w:br/>
        <w:t>Dates</w:t>
        <w:br/>
        <w:t>Principales missions et résultats obtenus.</w:t>
      </w:r>
    </w:p>
    <w:p>
      <w:pPr>
        <w:pStyle w:val="Heading1"/>
      </w:pPr>
      <w:r>
        <w:t>Formation</w:t>
      </w:r>
    </w:p>
    <w:p>
      <w:r>
        <w:t>Année – Diplôme obtenu – Établissement – Ville</w:t>
      </w:r>
    </w:p>
    <w:p>
      <w:pPr>
        <w:pStyle w:val="Heading1"/>
      </w:pPr>
      <w:r>
        <w:t>Langues</w:t>
      </w:r>
    </w:p>
    <w:p>
      <w:r>
        <w:t>• Français : courant</w:t>
        <w:br/>
        <w:t>• Anglais : professionnel</w:t>
        <w:br/>
        <w:t>• Autre langue : niveau</w:t>
      </w:r>
    </w:p>
    <w:p>
      <w:pPr>
        <w:pStyle w:val="Heading1"/>
      </w:pPr>
      <w:r>
        <w:t>Certifications</w:t>
      </w:r>
    </w:p>
    <w:p>
      <w:r>
        <w:t>• Certification 1</w:t>
        <w:br/>
        <w:t>• Certification 2</w:t>
      </w:r>
    </w:p>
    <w:p>
      <w:pPr>
        <w:pStyle w:val="Heading1"/>
      </w:pPr>
      <w:r>
        <w:t>Centres d’intérêt</w:t>
      </w:r>
    </w:p>
    <w:p>
      <w:r>
        <w:t>• Exemples : sport, voyage, bénévolat, activités professionnelles.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