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Curriculum Vitae</w:t>
      </w:r>
    </w:p>
    <w:p>
      <w:pPr>
        <w:pStyle w:val="Heading1"/>
      </w:pPr>
      <w:r>
        <w:t>Informations personnelles</w:t>
      </w:r>
    </w:p>
    <w:p>
      <w:r>
        <w:rPr>
          <w:b/>
        </w:rPr>
        <w:t xml:space="preserve">Nom : </w:t>
      </w:r>
      <w:r>
        <w:t>Votre Nom</w:t>
        <w:br/>
      </w:r>
      <w:r>
        <w:rPr>
          <w:b/>
        </w:rPr>
        <w:t xml:space="preserve">Adresse : </w:t>
      </w:r>
      <w:r>
        <w:t>Votre Adresse</w:t>
        <w:br/>
      </w:r>
      <w:r>
        <w:rPr>
          <w:b/>
        </w:rPr>
        <w:t xml:space="preserve">Téléphone : </w:t>
      </w:r>
      <w:r>
        <w:t>Votre Numéro</w:t>
        <w:br/>
      </w:r>
      <w:r>
        <w:rPr>
          <w:b/>
        </w:rPr>
        <w:t xml:space="preserve">E-mail : </w:t>
      </w:r>
      <w:r>
        <w:t>votremail@example.com</w:t>
        <w:br/>
      </w:r>
      <w:r>
        <w:rPr>
          <w:b/>
        </w:rPr>
        <w:t xml:space="preserve">LinkedIn : </w:t>
      </w:r>
      <w:r>
        <w:t>linkedin.com/in/votreprofil</w:t>
      </w:r>
    </w:p>
    <w:p>
      <w:pPr>
        <w:pStyle w:val="Heading1"/>
      </w:pPr>
      <w:r>
        <w:t>Profil</w:t>
      </w:r>
    </w:p>
    <w:p>
      <w:r>
        <w:t>Étudiant(e) en [Votre domaine] passionné(e) par [thématique]. Capable de [compétence principale], motivé(e) à contribuer au succès de [secteur visé].</w:t>
      </w:r>
    </w:p>
    <w:p>
      <w:pPr>
        <w:pStyle w:val="Heading1"/>
      </w:pPr>
      <w:r>
        <w:t>Compétences clés</w:t>
      </w:r>
    </w:p>
    <w:p>
      <w:r>
        <w:t>• Compétence 1</w:t>
        <w:br/>
        <w:t>• Compétence 2</w:t>
        <w:br/>
        <w:t>• Compétence 3</w:t>
        <w:br/>
        <w:t>• Compétence 4</w:t>
      </w:r>
    </w:p>
    <w:p>
      <w:pPr>
        <w:pStyle w:val="Heading1"/>
      </w:pPr>
      <w:r>
        <w:t>Formation</w:t>
      </w:r>
    </w:p>
    <w:p>
      <w:r>
        <w:t>Année – Diplôme obtenu – Établissement – Ville</w:t>
      </w:r>
    </w:p>
    <w:p>
      <w:pPr>
        <w:pStyle w:val="Heading1"/>
      </w:pPr>
      <w:r>
        <w:t>Projets académiques / Stages</w:t>
      </w:r>
    </w:p>
    <w:p>
      <w:r>
        <w:t>Année – Projet ou Stage</w:t>
        <w:br/>
        <w:t>Description du projet ou stage, missions principales et résultats obtenus.</w:t>
      </w:r>
    </w:p>
    <w:p>
      <w:pPr>
        <w:pStyle w:val="Heading1"/>
      </w:pPr>
      <w:r>
        <w:t>Langues</w:t>
      </w:r>
    </w:p>
    <w:p>
      <w:r>
        <w:t>• Français : courant</w:t>
        <w:br/>
        <w:t>• Anglais : intermédiaire</w:t>
      </w:r>
    </w:p>
    <w:p>
      <w:pPr>
        <w:pStyle w:val="Heading1"/>
      </w:pPr>
      <w:r>
        <w:t>Centres d’intérêt</w:t>
      </w:r>
    </w:p>
    <w:p>
      <w:r>
        <w:t>• Sport, bénévolat, voyage, technologie…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